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509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Грицюка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10.09.2024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Грицюк В.И.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1058624</w:t>
      </w:r>
      <w:r>
        <w:rPr>
          <w:rFonts w:ascii="Times New Roman" w:eastAsia="Times New Roman" w:hAnsi="Times New Roman" w:cs="Times New Roman"/>
          <w:sz w:val="28"/>
          <w:szCs w:val="28"/>
        </w:rPr>
        <w:t>0627044714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Грицюк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Грицюка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10586240627044714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Грицюка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509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0412365400575005092520136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6">
    <w:name w:val="cat-UserDefined grp-3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